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8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4106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6ECD-727E-4E41-B880-F78DBADD5AB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